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3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0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700489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18810086240000820154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бездействие </w:t>
      </w:r>
      <w:r>
        <w:rPr>
          <w:rStyle w:val="cat-FIOgrp-20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Волонтерова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4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0412365400805009052520125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№6 Ханты-Мансийского судебного района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Style w:val="cat-FIOgrp-22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22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8983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7rplc-6">
    <w:name w:val="cat-FIO grp-17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3rplc-18">
    <w:name w:val="cat-Sum grp-23 rplc-18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Sumgrp-24rplc-32">
    <w:name w:val="cat-Sum grp-24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8rplc-35">
    <w:name w:val="cat-Address grp-8 rplc-35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FIOgrp-22rplc-44">
    <w:name w:val="cat-FIO grp-22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D348-9C20-4306-99F7-D6E1AAFBF4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